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Vingt-sept etudes faciles: pour Tambour ou Caisse claire</w:t>
      </w:r>
    </w:p>
    <w:p>
      <w:r>
        <w:rPr>
          <w:rFonts w:ascii="宋体" w:hAnsi="宋体" w:eastAsia="宋体"/>
          <w:sz w:val="24"/>
        </w:rPr>
        <w:t>J.Chauviere曲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Vingt-sept etudes faciles: pour Tambour ou Caisse claire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J.Chauviere曲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本书出售、求购地址：https://www.jiaokey.com/book/detail/40967056.html</w:t>
      </w:r>
    </w:p>
    <w:p>
      <w:r>
        <w:t>更多相关图书推荐：https://www.jiaokey.com</w:t>
      </w:r>
    </w:p>
    <w:p>
      <w:r>
        <w:t>J.Chauviere曲 其他作品：https://www.jiaokey.com/tag/J.Chauviere曲.html</w:t>
      </w:r>
    </w:p>
    <w:p>
      <w:r>
        <w:t>Alphonse Leduc 出版图书：https://www.jiaokey.com/tag/Alphonse Leduc.html</w:t>
      </w:r>
    </w:p>
    <w:p>
      <w:r>
        <w:t>关键词搜索：https://www.jiaokey.com/tag/Vingt-sept etudes faciles: pour Tambour ou Caisse claire.html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