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Pour une Apsara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Pour une Apsara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本书出售、求购地址：https://www.jiaokey.com/book/detail/40967040.html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关键词搜索：https://www.jiaokey.com/tag/Pour une Apsara.html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