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villange romeo and juliet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villange 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本书出售、求购地址：https://www.jiaokey.com/book/detail/40967023.html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关键词搜索：https://www.jiaokey.com/tag/A villange 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