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世界の一流品大圖鑑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世界の一流品大圖鑑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本书出售、求购地址：https://www.jiaokey.com/book/detail/40967002.html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关键词搜索：https://www.jiaokey.com/tag/世界の一流品大圖鑑.html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