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東山魁夷全集 5 京都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東山魁夷全集 5 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本书出售、求购地址：https://www.jiaokey.com/book/detail/40966961.html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关键词搜索：https://www.jiaokey.com/tag/東山魁夷全集 5 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