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東山魁夷全集 6 ドイツ、オーストリァの旅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東山魁夷全集 6 ドイツ、オーストリァの旅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本书出售、求购地址：https://www.jiaokey.com/book/detail/40966960.html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关键词搜索：https://www.jiaokey.com/tag/東山魁夷全集 6 ドイツ、オーストリァの旅.html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