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東山魁夷全集 1 風景巡礼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東山魁夷全集 1 風景巡礼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本书出售、求购地址：https://www.jiaokey.com/book/detail/40966959.html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关键词搜索：https://www.jiaokey.com/tag/東山魁夷全集 1 風景巡礼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