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東山魁夷全集 7 三つのシリーズ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東山魁夷全集 7 三つのシリーズ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本书出售、求购地址：https://www.jiaokey.com/book/detail/40966958.html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关键词搜索：https://www.jiaokey.com/tag/東山魁夷全集 7 三つのシリーズ.html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