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東山魁夷全集 9 中国の旅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東山魁夷全集 9 中国の旅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本书出售、求购地址：https://www.jiaokey.com/book/detail/40966955.html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关键词搜索：https://www.jiaokey.com/tag/東山魁夷全集 9 中国の旅.html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