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HOTELS OF THE WORLD: VOL.3 URBAN HOTEL IN U.S.A</w:t>
      </w:r>
    </w:p>
    <w:p>
      <w:r>
        <w:rPr>
          <w:rFonts w:ascii="宋体" w:hAnsi="宋体" w:eastAsia="宋体"/>
          <w:sz w:val="24"/>
        </w:rPr>
        <w:t xml:space="preserve"> SHINJIRO KIRISHIKI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HOTELS OF THE WORLD: VOL.3 URBAN HOTEL IN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SHINJIRO KIRISHIKI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KAWADE SHOBO SHINSHA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本书出售、求购地址：https://www.jiaokey.com/book/detail/40966861.html</w:t>
      </w:r>
    </w:p>
    <w:p>
      <w:r>
        <w:t>更多相关图书推荐：https://www.jiaokey.com</w:t>
      </w:r>
    </w:p>
    <w:p>
      <w:r>
        <w:t xml:space="preserve"> SHINJIRO KIRISHIKI 其他作品：https://www.jiaokey.com/tag/ SHINJIRO KIRISHIKI.html</w:t>
      </w:r>
    </w:p>
    <w:p>
      <w:r>
        <w:t>KAWADE SHOBO SHINSHA 出版图书：https://www.jiaokey.com/tag/KAWADE SHOBO SHINSHA.html</w:t>
      </w:r>
    </w:p>
    <w:p>
      <w:r>
        <w:t>关键词搜索：https://www.jiaokey.com/tag/GREAT HOTELS OF THE WORLD: VOL.3 URBAN HOTEL IN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