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Margot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Margot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本书出售、求购地址：https://www.jiaokey.com/book/detail/40966828.html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关键词搜索：https://www.jiaokey.com/tag/Queen Margot.html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