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夜莺与玫瑰: 王尔德童话集</w:t>
      </w:r>
    </w:p>
    <w:p>
      <w:r>
        <w:rPr>
          <w:rFonts w:ascii="宋体" w:hAnsi="宋体" w:eastAsia="宋体"/>
          <w:sz w:val="24"/>
        </w:rPr>
        <w:t>Oscar 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夜莺与玫瑰: 王尔德童话集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本书出售、求购地址：https://www.jiaokey.com/book/detail/40966809.html</w:t>
      </w:r>
    </w:p>
    <w:p>
      <w:r>
        <w:t>更多相关图书推荐：https://www.jiaokey.com</w:t>
      </w:r>
    </w:p>
    <w:p>
      <w:r>
        <w:t>Oscar Wilde 其他作品：https://www.jiaokey.com/tag/Oscar Wilde.html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关键词搜索：https://www.jiaokey.com/tag/夜莺与玫瑰: 王尔德童话集.html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