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Autant Dire Jamais: poemes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Autant Dire Jamais: poemes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本书出售、求购地址：https://www.jiaokey.com/book/detail/40966766.html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关键词搜索：https://www.jiaokey.com/tag/Autant Dire Jamais: poemes.html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