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officer of civilization: the poetics of Michel Houellebecq</w:t>
      </w:r>
    </w:p>
    <w:p>
      <w:r>
        <w:rPr>
          <w:rFonts w:ascii="宋体" w:hAnsi="宋体" w:eastAsia="宋体"/>
          <w:sz w:val="24"/>
        </w:rPr>
        <w:t>Nurit Buchweitz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officer of civilization: the poetics of Michel Houellebecq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Nurit Buchweitz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本书出售、求购地址：https://www.jiaokey.com/book/detail/40966731.html</w:t>
      </w:r>
    </w:p>
    <w:p>
      <w:r>
        <w:t>更多相关图书推荐：https://www.jiaokey.com</w:t>
      </w:r>
    </w:p>
    <w:p>
      <w:r>
        <w:t>Nurit Buchweitz 其他作品：https://www.jiaokey.com/tag/Nurit Buchweitz.html</w:t>
      </w:r>
    </w:p>
    <w:p>
      <w:r>
        <w:t>Peter Lang 出版图书：https://www.jiaokey.com/tag/Peter Lang.html</w:t>
      </w:r>
    </w:p>
    <w:p>
      <w:r>
        <w:t>关键词搜索：https://www.jiaokey.com/tag/An officer of civilization: the poetics of Michel Houellebecq.html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