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est breve et le desir sans fin: roman</w:t>
      </w:r>
    </w:p>
    <w:p>
      <w:r>
        <w:rPr>
          <w:rFonts w:ascii="宋体" w:hAnsi="宋体" w:eastAsia="宋体"/>
          <w:sz w:val="24"/>
        </w:rPr>
        <w:t>Patrick Lapeyre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est breve et le desir sans fin: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Lapeyre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本书出售、求购地址：https://www.jiaokey.com/book/detail/40966641.html</w:t>
      </w:r>
    </w:p>
    <w:p>
      <w:r>
        <w:t>更多相关图书推荐：https://www.jiaokey.com</w:t>
      </w:r>
    </w:p>
    <w:p>
      <w:r>
        <w:t>Patrick Lapeyre 其他作品：https://www.jiaokey.com/tag/Patrick Lapeyre.html</w:t>
      </w:r>
    </w:p>
    <w:p>
      <w:r>
        <w:t>P.O.L 出版图书：https://www.jiaokey.com/tag/P.O.L.html</w:t>
      </w:r>
    </w:p>
    <w:p>
      <w:r>
        <w:t>关键词搜索：https://www.jiaokey.com/tag/La vie est breve et le desir sans fin: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