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Patrick White beyond the grave: new critical perspectives</w:t>
      </w:r>
    </w:p>
    <w:p>
      <w:r>
        <w:rPr>
          <w:rFonts w:ascii="宋体" w:hAnsi="宋体" w:eastAsia="宋体"/>
          <w:sz w:val="24"/>
        </w:rPr>
        <w:t xml:space="preserve"> Anouk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Patrick White beyond the grave: new critical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Anouk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Anthem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本书出售、求购地址：https://www.jiaokey.com/book/detail/40966617.html</w:t>
      </w:r>
    </w:p>
    <w:p>
      <w:r>
        <w:t>更多相关图书推荐：https://www.jiaokey.com</w:t>
      </w:r>
    </w:p>
    <w:p>
      <w:r>
        <w:t xml:space="preserve"> Anouk Lang 其他作品：https://www.jiaokey.com/tag/ Anouk Lang.html</w:t>
      </w:r>
    </w:p>
    <w:p>
      <w:r>
        <w:t>Anthem Press 出版图书：https://www.jiaokey.com/tag/Anthem Press.html</w:t>
      </w:r>
    </w:p>
    <w:p>
      <w:r>
        <w:t>关键词搜索：https://www.jiaokey.com/tag/Patrick White beyond the grave: new critical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