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 英语原著版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本书出售、求购地址：https://www.jiaokey.com/book/detail/40966614.html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关键词搜索：https://www.jiaokey.com/tag/曼斯菲尔德庄园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