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Gli ultimi ragazzi del secolo</w:t>
      </w:r>
    </w:p>
    <w:p>
      <w:r>
        <w:rPr>
          <w:rFonts w:ascii="宋体" w:hAnsi="宋体" w:eastAsia="宋体"/>
          <w:sz w:val="24"/>
        </w:rPr>
        <w:t>Alessandro Bertante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Gli ultimi ragazzi del secolo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Bertante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Giunti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本书出售、求购地址：https://www.jiaokey.com/book/detail/40966551.html</w:t>
      </w:r>
    </w:p>
    <w:p>
      <w:r>
        <w:t>更多相关图书推荐：https://www.jiaokey.com</w:t>
      </w:r>
    </w:p>
    <w:p>
      <w:r>
        <w:t>Alessandro Bertante 其他作品：https://www.jiaokey.com/tag/Alessandro Bertante.html</w:t>
      </w:r>
    </w:p>
    <w:p>
      <w:r>
        <w:t>Giunti 出版图书：https://www.jiaokey.com/tag/Giunti.html</w:t>
      </w:r>
    </w:p>
    <w:p>
      <w:r>
        <w:t>关键词搜索：https://www.jiaokey.com/tag/Gli ultimi ragazzi del secolo.html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