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Società di istruzione pubblica e la formazione del consenso nella Venezia democratica del 1797</w:t>
      </w:r>
    </w:p>
    <w:p>
      <w:r>
        <w:rPr>
          <w:rFonts w:ascii="宋体" w:hAnsi="宋体" w:eastAsia="宋体"/>
          <w:sz w:val="24"/>
        </w:rPr>
        <w:t xml:space="preserve"> Alfredo Viggiano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Società di istruzione pubblica e la formazione del consenso nella Venezia democratica del 1797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Alfredo Viggiano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Cleup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本书出售、求购地址：https://www.jiaokey.com/book/detail/40966542.html</w:t>
      </w:r>
    </w:p>
    <w:p>
      <w:r>
        <w:t>更多相关图书推荐：https://www.jiaokey.com</w:t>
      </w:r>
    </w:p>
    <w:p>
      <w:r>
        <w:t xml:space="preserve"> Alfredo Viggiano 其他作品：https://www.jiaokey.com/tag/ Alfredo Viggiano.html</w:t>
      </w:r>
    </w:p>
    <w:p>
      <w:r>
        <w:t>Cleup 出版图书：https://www.jiaokey.com/tag/Cleup.html</w:t>
      </w:r>
    </w:p>
    <w:p>
      <w:r>
        <w:t>关键词搜索：https://www.jiaokey.com/tag/La Società di istruzione pubblica e la formazione del consenso nella Venezia democratica del 1797.html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