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Tutte le voci di questo aldilà: romanzo</w:t>
      </w:r>
    </w:p>
    <w:p>
      <w:r>
        <w:rPr>
          <w:rFonts w:ascii="宋体" w:hAnsi="宋体" w:eastAsia="宋体"/>
          <w:sz w:val="24"/>
        </w:rPr>
        <w:t>Andrea Temporelli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Tutte le voci di questo aldilà: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Temporelli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Guaraldi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本书出售、求购地址：https://www.jiaokey.com/book/detail/40966540.html</w:t>
      </w:r>
    </w:p>
    <w:p>
      <w:r>
        <w:t>更多相关图书推荐：https://www.jiaokey.com</w:t>
      </w:r>
    </w:p>
    <w:p>
      <w:r>
        <w:t>Andrea Temporelli 其他作品：https://www.jiaokey.com/tag/Andrea Temporelli.html</w:t>
      </w:r>
    </w:p>
    <w:p>
      <w:r>
        <w:t>Guaraldi 出版图书：https://www.jiaokey.com/tag/Guaraldi.html</w:t>
      </w:r>
    </w:p>
    <w:p>
      <w:r>
        <w:t>关键词搜索：https://www.jiaokey.com/tag/Tutte le voci di questo aldilà: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