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Storia della marina italiana 3: Dalla caduta di Costantinopoli alla battaglia di Lepanto</w:t>
      </w:r>
    </w:p>
    <w:p>
      <w:r>
        <w:rPr>
          <w:rFonts w:ascii="宋体" w:hAnsi="宋体" w:eastAsia="宋体"/>
          <w:sz w:val="24"/>
        </w:rPr>
        <w:t>Camillo Manfroni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Storia della marina italiana 3: Dalla caduta di Costantinopoli alla battaglia di Lepanto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Camillo Manfroni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 gestae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本书出售、求购地址：https://www.jiaokey.com/book/detail/40966513.html</w:t>
      </w:r>
    </w:p>
    <w:p>
      <w:r>
        <w:t>更多相关图书推荐：https://www.jiaokey.com</w:t>
      </w:r>
    </w:p>
    <w:p>
      <w:r>
        <w:t>Camillo Manfroni 其他作品：https://www.jiaokey.com/tag/Camillo Manfroni.html</w:t>
      </w:r>
    </w:p>
    <w:p>
      <w:r>
        <w:t>Res gestae 出版图书：https://www.jiaokey.com/tag/Res gestae.html</w:t>
      </w:r>
    </w:p>
    <w:p>
      <w:r>
        <w:t>关键词搜索：https://www.jiaokey.com/tag/Storia della marina italiana 3: Dalla caduta di Costantinopoli alla battaglia di Lepanto.html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