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 luce sottile: storia di Eddo e Mary</w:t>
      </w:r>
    </w:p>
    <w:p>
      <w:r>
        <w:rPr>
          <w:rFonts w:ascii="宋体" w:hAnsi="宋体" w:eastAsia="宋体"/>
          <w:sz w:val="24"/>
        </w:rPr>
        <w:t>Bianca Tarozzi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 luce sottile: storia di Eddo e 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Bianca Tarozzi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Iacobelli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本书出售、求购地址：https://www.jiaokey.com/book/detail/40966501.html</w:t>
      </w:r>
    </w:p>
    <w:p>
      <w:r>
        <w:t>更多相关图书推荐：https://www.jiaokey.com</w:t>
      </w:r>
    </w:p>
    <w:p>
      <w:r>
        <w:t>Bianca Tarozzi 其他作品：https://www.jiaokey.com/tag/Bianca Tarozzi.html</w:t>
      </w:r>
    </w:p>
    <w:p>
      <w:r>
        <w:t>Iacobelli editore 出版图书：https://www.jiaokey.com/tag/Iacobelli editore.html</w:t>
      </w:r>
    </w:p>
    <w:p>
      <w:r>
        <w:t>关键词搜索：https://www.jiaokey.com/tag/Una luce sottile: storia di Eddo e 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