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 di grazia: Romanzo</w:t>
      </w:r>
    </w:p>
    <w:p>
      <w:r>
        <w:rPr>
          <w:rFonts w:ascii="宋体" w:hAnsi="宋体" w:eastAsia="宋体"/>
          <w:sz w:val="24"/>
        </w:rPr>
        <w:t>Davide Orecchio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 di grazia: Romanzo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Davide Orecchio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ilSaggiatore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本书出售、求购地址：https://www.jiaokey.com/book/detail/40966498.html</w:t>
      </w:r>
    </w:p>
    <w:p>
      <w:r>
        <w:t>更多相关图书推荐：https://www.jiaokey.com</w:t>
      </w:r>
    </w:p>
    <w:p>
      <w:r>
        <w:t>Davide Orecchio 其他作品：https://www.jiaokey.com/tag/Davide Orecchio.html</w:t>
      </w:r>
    </w:p>
    <w:p>
      <w:r>
        <w:t>ilSaggiatore 出版图书：https://www.jiaokey.com/tag/ilSaggiatore.html</w:t>
      </w:r>
    </w:p>
    <w:p>
      <w:r>
        <w:t>关键词搜索：https://www.jiaokey.com/tag/Stati di grazia: Romanzo.html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