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Mistero sul lago nero</w:t>
      </w:r>
    </w:p>
    <w:p>
      <w:r>
        <w:rPr>
          <w:rFonts w:ascii="宋体" w:hAnsi="宋体" w:eastAsia="宋体"/>
          <w:sz w:val="24"/>
        </w:rPr>
        <w:t>Massimo Cassani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Mistero sul lago nero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Massimo Cassani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Laurana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本书出售、求购地址：https://www.jiaokey.com/book/detail/40966453.html</w:t>
      </w:r>
    </w:p>
    <w:p>
      <w:r>
        <w:t>更多相关图书推荐：https://www.jiaokey.com</w:t>
      </w:r>
    </w:p>
    <w:p>
      <w:r>
        <w:t>Massimo Cassani 其他作品：https://www.jiaokey.com/tag/Massimo Cassani.html</w:t>
      </w:r>
    </w:p>
    <w:p>
      <w:r>
        <w:t>Laurana editore 出版图书：https://www.jiaokey.com/tag/Laurana editore.html</w:t>
      </w:r>
    </w:p>
    <w:p>
      <w:r>
        <w:t>关键词搜索：https://www.jiaokey.com/tag/Mistero sul lago nero.html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