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Teologia della credibilità in contesto scientifico vol.2 La Credibilità del Cristianesimo</w:t>
      </w:r>
    </w:p>
    <w:p>
      <w:r>
        <w:rPr>
          <w:rFonts w:ascii="宋体" w:hAnsi="宋体" w:eastAsia="宋体"/>
          <w:sz w:val="24"/>
        </w:rPr>
        <w:t>Giuseppe Tanzella-Nitti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Teologia della credibilità in contesto scientifico vol.2 La Credibilità del Cristianesimo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Tanzella-Nitti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Citta nuova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本书出售、求购地址：https://www.jiaokey.com/book/detail/40966448.html</w:t>
      </w:r>
    </w:p>
    <w:p>
      <w:r>
        <w:t>更多相关图书推荐：https://www.jiaokey.com</w:t>
      </w:r>
    </w:p>
    <w:p>
      <w:r>
        <w:t>Giuseppe Tanzella-Nitti 其他作品：https://www.jiaokey.com/tag/Giuseppe Tanzella-Nitti.html</w:t>
      </w:r>
    </w:p>
    <w:p>
      <w:r>
        <w:t>Citta nuova editrice 出版图书：https://www.jiaokey.com/tag/Citta nuova editrice.html</w:t>
      </w:r>
    </w:p>
    <w:p>
      <w:r>
        <w:t>关键词搜索：https://www.jiaokey.com/tag/Teologia della credibilità in contesto scientifico vol.2 La Credibilità del Cristianesimo.html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