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 di cambiare: rapporto 2015 sulle migrazioni interne in Italia</w:t>
      </w:r>
    </w:p>
    <w:p>
      <w:r>
        <w:rPr>
          <w:rFonts w:ascii="宋体" w:hAnsi="宋体" w:eastAsia="宋体"/>
          <w:sz w:val="24"/>
        </w:rPr>
        <w:t>Michele Colucci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 di cambiare: rapporto 2015 sulle migrazioni interne in Italia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Colucci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Donzelli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本书出售、求购地址：https://www.jiaokey.com/book/detail/40966429.html</w:t>
      </w:r>
    </w:p>
    <w:p>
      <w:r>
        <w:t>更多相关图书推荐：https://www.jiaokey.com</w:t>
      </w:r>
    </w:p>
    <w:p>
      <w:r>
        <w:t>Michele Colucci 其他作品：https://www.jiaokey.com/tag/Michele Colucci.html</w:t>
      </w:r>
    </w:p>
    <w:p>
      <w:r>
        <w:t>Donzelli Editore 出版图书：https://www.jiaokey.com/tag/Donzelli Editore.html</w:t>
      </w:r>
    </w:p>
    <w:p>
      <w:r>
        <w:t>关键词搜索：https://www.jiaokey.com/tag/Tempo di cambiare: rapporto 2015 sulle migrazioni interne in Italia.html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