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Storia di un comunista</w:t>
      </w:r>
    </w:p>
    <w:p>
      <w:r>
        <w:rPr>
          <w:rFonts w:ascii="宋体" w:hAnsi="宋体" w:eastAsia="宋体"/>
          <w:sz w:val="24"/>
        </w:rPr>
        <w:t xml:space="preserve"> Girolamo De Michele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Storia di un comunista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Girolamo De Michele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Ponte alle Grazie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本书出售、求购地址：https://www.jiaokey.com/book/detail/40966427.html</w:t>
      </w:r>
    </w:p>
    <w:p>
      <w:r>
        <w:t>更多相关图书推荐：https://www.jiaokey.com</w:t>
      </w:r>
    </w:p>
    <w:p>
      <w:r>
        <w:t xml:space="preserve"> Girolamo De Michele 其他作品：https://www.jiaokey.com/tag/ Girolamo De Michele.html</w:t>
      </w:r>
    </w:p>
    <w:p>
      <w:r>
        <w:t>Ponte alle Grazie 出版图书：https://www.jiaokey.com/tag/Ponte alle Grazie.html</w:t>
      </w:r>
    </w:p>
    <w:p>
      <w:r>
        <w:t>关键词搜索：https://www.jiaokey.com/tag/Storia di un comunista.html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