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Patrimoni: strumenti di amministrazione e protezione</w:t>
      </w:r>
    </w:p>
    <w:p>
      <w:r>
        <w:rPr>
          <w:rFonts w:ascii="宋体" w:hAnsi="宋体" w:eastAsia="宋体"/>
          <w:sz w:val="24"/>
        </w:rPr>
        <w:t xml:space="preserve"> Roberto Ruozi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Patrimoni: strumenti di amministrazione e protezione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Roberto Ruozi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Egea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本书出售、求购地址：https://www.jiaokey.com/book/detail/40966414.html</w:t>
      </w:r>
    </w:p>
    <w:p>
      <w:r>
        <w:t>更多相关图书推荐：https://www.jiaokey.com</w:t>
      </w:r>
    </w:p>
    <w:p>
      <w:r>
        <w:t xml:space="preserve"> Roberto Ruozi 其他作品：https://www.jiaokey.com/tag/ Roberto Ruozi.html</w:t>
      </w:r>
    </w:p>
    <w:p>
      <w:r>
        <w:t>Egea 出版图书：https://www.jiaokey.com/tag/Egea.html</w:t>
      </w:r>
    </w:p>
    <w:p>
      <w:r>
        <w:t>关键词搜索：https://www.jiaokey.com/tag/Patrimoni: strumenti di amministrazione e protezione.html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