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giovinezza perduta di El Greco: Breve storia di una ricerca Labirintica</w:t>
      </w:r>
    </w:p>
    <w:p>
      <w:r>
        <w:rPr>
          <w:rFonts w:ascii="宋体" w:hAnsi="宋体" w:eastAsia="宋体"/>
          <w:sz w:val="24"/>
        </w:rPr>
        <w:t>Enrico Maria Dal Pozzolo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giovinezza perduta di El Greco: Breve storia di una ricerca Labirintica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Enrico Maria Dal Pozzolo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QuiEdit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本书出售、求购地址：https://www.jiaokey.com/book/detail/40966408.html</w:t>
      </w:r>
    </w:p>
    <w:p>
      <w:r>
        <w:t>更多相关图书推荐：https://www.jiaokey.com</w:t>
      </w:r>
    </w:p>
    <w:p>
      <w:r>
        <w:t>Enrico Maria Dal Pozzolo 其他作品：https://www.jiaokey.com/tag/Enrico Maria Dal Pozzolo.html</w:t>
      </w:r>
    </w:p>
    <w:p>
      <w:r>
        <w:t>QuiEdit 出版图书：https://www.jiaokey.com/tag/QuiEdit.html</w:t>
      </w:r>
    </w:p>
    <w:p>
      <w:r>
        <w:t>关键词搜索：https://www.jiaokey.com/tag/La giovinezza perduta di El Greco: Breve storia di una ricerca Labirintica.html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