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Pfiff: Una storia operaia nella Torino degli anni Sessanta</w:t>
      </w:r>
    </w:p>
    <w:p>
      <w:r>
        <w:rPr>
          <w:rFonts w:ascii="宋体" w:hAnsi="宋体" w:eastAsia="宋体"/>
          <w:sz w:val="24"/>
        </w:rPr>
        <w:t>Roberto Giardina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Pfiff: Una storia operaia nella Torino degli anni Sessanta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Giardina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本书出售、求购地址：https://www.jiaokey.com/book/detail/40966396.html</w:t>
      </w:r>
    </w:p>
    <w:p>
      <w:r>
        <w:t>更多相关图书推荐：https://www.jiaokey.com</w:t>
      </w:r>
    </w:p>
    <w:p>
      <w:r>
        <w:t>Roberto Giardina 其他作品：https://www.jiaokey.com/tag/Roberto Giardina.html</w:t>
      </w:r>
    </w:p>
    <w:p>
      <w:r>
        <w:t>Imprimatur 出版图书：https://www.jiaokey.com/tag/Imprimatur.html</w:t>
      </w:r>
    </w:p>
    <w:p>
      <w:r>
        <w:t>关键词搜索：https://www.jiaokey.com/tag/Pfiff: Una storia operaia nella Torino degli anni Sessanta.html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