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MUDEC-Museo delle culture: catalogo delle opere e guida al percorso</w:t>
      </w:r>
    </w:p>
    <w:p>
      <w:r>
        <w:rPr>
          <w:rFonts w:ascii="宋体" w:hAnsi="宋体" w:eastAsia="宋体"/>
          <w:sz w:val="24"/>
        </w:rPr>
        <w:t>MUDEC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MUDEC-Museo delle culture: catalogo delle opere e guida al percorso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MUDEC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Museo della cultura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本书出售、求购地址：https://www.jiaokey.com/book/detail/40966392.html</w:t>
      </w:r>
    </w:p>
    <w:p>
      <w:r>
        <w:t>更多相关图书推荐：https://www.jiaokey.com</w:t>
      </w:r>
    </w:p>
    <w:p>
      <w:r>
        <w:t>MUDEC 其他作品：https://www.jiaokey.com/tag/MUDEC.html</w:t>
      </w:r>
    </w:p>
    <w:p>
      <w:r>
        <w:t xml:space="preserve"> Museo della cultura 出版图书：https://www.jiaokey.com/tag/ Museo della cultura.html</w:t>
      </w:r>
    </w:p>
    <w:p>
      <w:r>
        <w:t>关键词搜索：https://www.jiaokey.com/tag/MUDEC-Museo delle culture: catalogo delle opere e guida al percorso.html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