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Dante nella memoria dei poeti: dal comico al riso tragico</w:t>
      </w:r>
    </w:p>
    <w:p>
      <w:r>
        <w:rPr>
          <w:rFonts w:ascii="宋体" w:hAnsi="宋体" w:eastAsia="宋体"/>
          <w:sz w:val="24"/>
        </w:rPr>
        <w:t>Pierangela Izzi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Dante nella memoria dei poeti: dal comico al riso tragico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Pierangela Izzi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del Rosone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本书出售、求购地址：https://www.jiaokey.com/book/detail/40966367.html</w:t>
      </w:r>
    </w:p>
    <w:p>
      <w:r>
        <w:t>更多相关图书推荐：https://www.jiaokey.com</w:t>
      </w:r>
    </w:p>
    <w:p>
      <w:r>
        <w:t>Pierangela Izzi 其他作品：https://www.jiaokey.com/tag/Pierangela Izzi.html</w:t>
      </w:r>
    </w:p>
    <w:p>
      <w:r>
        <w:t>Edizioni del Rosone 出版图书：https://www.jiaokey.com/tag/Edizioni del Rosone.html</w:t>
      </w:r>
    </w:p>
    <w:p>
      <w:r>
        <w:t>关键词搜索：https://www.jiaokey.com/tag/Dante nella memoria dei poeti: dal comico al riso tragico.html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