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Pasolini con Lacan: Per una politica tra mutazione antropologica e discorso del capitalista</w:t>
      </w:r>
    </w:p>
    <w:p>
      <w:r>
        <w:rPr>
          <w:rFonts w:ascii="宋体" w:hAnsi="宋体" w:eastAsia="宋体"/>
          <w:sz w:val="24"/>
        </w:rPr>
        <w:t>Gabriele Fadini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Pasolini con Lacan: Per una politica tra mutazione antropologica e discorso del capitalista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Fadini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本书出售、求购地址：https://www.jiaokey.com/book/detail/40966342.html</w:t>
      </w:r>
    </w:p>
    <w:p>
      <w:r>
        <w:t>更多相关图书推荐：https://www.jiaokey.com</w:t>
      </w:r>
    </w:p>
    <w:p>
      <w:r>
        <w:t>Gabriele Fadini 其他作品：https://www.jiaokey.com/tag/Gabriele Fadini.html</w:t>
      </w:r>
    </w:p>
    <w:p>
      <w:r>
        <w:t>Mimesis 出版图书：https://www.jiaokey.com/tag/Mimesis.html</w:t>
      </w:r>
    </w:p>
    <w:p>
      <w:r>
        <w:t>关键词搜索：https://www.jiaokey.com/tag/Pasolini con Lacan: Per una politica tra mutazione antropologica e discorso del capitalista.html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