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mestiere del diavolo</w:t>
      </w:r>
    </w:p>
    <w:p>
      <w:r>
        <w:rPr>
          <w:rFonts w:ascii="宋体" w:hAnsi="宋体" w:eastAsia="宋体"/>
          <w:sz w:val="24"/>
        </w:rPr>
        <w:t xml:space="preserve"> Ettore Gotti Tedeschi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mestiere del diavolo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Ettore Gotti Tedeschi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Giubilei Regnani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本书出售、求购地址：https://www.jiaokey.com/book/detail/40966314.html</w:t>
      </w:r>
    </w:p>
    <w:p>
      <w:r>
        <w:t>更多相关图书推荐：https://www.jiaokey.com</w:t>
      </w:r>
    </w:p>
    <w:p>
      <w:r>
        <w:t xml:space="preserve"> Ettore Gotti Tedeschi 其他作品：https://www.jiaokey.com/tag/ Ettore Gotti Tedeschi.html</w:t>
      </w:r>
    </w:p>
    <w:p>
      <w:r>
        <w:t>Giubilei Regnani 出版图书：https://www.jiaokey.com/tag/Giubilei Regnani.html</w:t>
      </w:r>
    </w:p>
    <w:p>
      <w:r>
        <w:t>关键词搜索：https://www.jiaokey.com/tag/Un mestiere del diavolo.html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