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Atlante degli abiti smessi</w:t>
      </w:r>
    </w:p>
    <w:p>
      <w:r>
        <w:rPr>
          <w:rFonts w:ascii="宋体" w:hAnsi="宋体" w:eastAsia="宋体"/>
          <w:sz w:val="24"/>
        </w:rPr>
        <w:t>Elvira Seminara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Atlante degli abiti smessi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Elvira Seminara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Einaudi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本书出售、求购地址：https://www.jiaokey.com/book/detail/40966298.html</w:t>
      </w:r>
    </w:p>
    <w:p>
      <w:r>
        <w:t>更多相关图书推荐：https://www.jiaokey.com</w:t>
      </w:r>
    </w:p>
    <w:p>
      <w:r>
        <w:t>Elvira Seminara 其他作品：https://www.jiaokey.com/tag/Elvira Seminara.html</w:t>
      </w:r>
    </w:p>
    <w:p>
      <w:r>
        <w:t>Einaudi 出版图书：https://www.jiaokey.com/tag/Einaudi.html</w:t>
      </w:r>
    </w:p>
    <w:p>
      <w:r>
        <w:t>关键词搜索：https://www.jiaokey.com/tag/Atlante degli abiti smessi.html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