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croce e le spine di papa Francesco</w:t>
      </w:r>
    </w:p>
    <w:p>
      <w:r>
        <w:rPr>
          <w:rFonts w:ascii="宋体" w:hAnsi="宋体" w:eastAsia="宋体"/>
          <w:sz w:val="24"/>
        </w:rPr>
        <w:t>Discepoli di verità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croce e le spine di papa Francesco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Discepoli di verità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Kaos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本书出售、求购地址：https://www.jiaokey.com/book/detail/40966276.html</w:t>
      </w:r>
    </w:p>
    <w:p>
      <w:r>
        <w:t>更多相关图书推荐：https://www.jiaokey.com</w:t>
      </w:r>
    </w:p>
    <w:p>
      <w:r>
        <w:t>Discepoli di verità 其他作品：https://www.jiaokey.com/tag/Discepoli di verità.html</w:t>
      </w:r>
    </w:p>
    <w:p>
      <w:r>
        <w:t>Kaos edizioni 出版图书：https://www.jiaokey.com/tag/Kaos edizioni.html</w:t>
      </w:r>
    </w:p>
    <w:p>
      <w:r>
        <w:t>关键词搜索：https://www.jiaokey.com/tag/La croce e le spine di papa Francesco.html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