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Africa: postfazione di Viola Papetti</w:t>
      </w:r>
    </w:p>
    <w:p>
      <w:r>
        <w:rPr>
          <w:rFonts w:ascii="宋体" w:hAnsi="宋体" w:eastAsia="宋体"/>
          <w:sz w:val="24"/>
        </w:rPr>
        <w:t>Giorgio Manganelli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Africa: postfazione di Viola Papetti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Giorgio Manganelli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Otto/Novecento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本书出售、求购地址：https://www.jiaokey.com/book/detail/40966259.html</w:t>
      </w:r>
    </w:p>
    <w:p>
      <w:r>
        <w:t>更多相关图书推荐：https://www.jiaokey.com</w:t>
      </w:r>
    </w:p>
    <w:p>
      <w:r>
        <w:t>Giorgio Manganelli 其他作品：https://www.jiaokey.com/tag/Giorgio Manganelli.html</w:t>
      </w:r>
    </w:p>
    <w:p>
      <w:r>
        <w:t>Otto/Novecento 出版图书：https://www.jiaokey.com/tag/Otto/Novecento.html</w:t>
      </w:r>
    </w:p>
    <w:p>
      <w:r>
        <w:t>关键词搜索：https://www.jiaokey.com/tag/Africa: postfazione di Viola Papetti.html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