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 Gramsci a Occhetto: Nobiltà e miseria del Partito comunista italiano 1921-1991</w:t>
      </w:r>
    </w:p>
    <w:p>
      <w:r>
        <w:rPr>
          <w:rFonts w:ascii="宋体" w:hAnsi="宋体" w:eastAsia="宋体"/>
          <w:sz w:val="24"/>
        </w:rPr>
        <w:t>Franco Andreucci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 Gramsci a Occhetto: Nobiltà e miseria del Partito comunista italiano 1921-1991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 Andreucci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Della Porta editori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本书出售、求购地址：https://www.jiaokey.com/book/detail/40966255.html</w:t>
      </w:r>
    </w:p>
    <w:p>
      <w:r>
        <w:t>更多相关图书推荐：https://www.jiaokey.com</w:t>
      </w:r>
    </w:p>
    <w:p>
      <w:r>
        <w:t>Franco Andreucci 其他作品：https://www.jiaokey.com/tag/Franco Andreucci.html</w:t>
      </w:r>
    </w:p>
    <w:p>
      <w:r>
        <w:t>Della Porta editori 出版图书：https://www.jiaokey.com/tag/Della Porta editori.html</w:t>
      </w:r>
    </w:p>
    <w:p>
      <w:r>
        <w:t>关键词搜索：https://www.jiaokey.com/tag/Da Gramsci a Occhetto: Nobiltà e miseria del Partito comunista italiano 1921-1991.html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