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libro cristiano nella storia della cultura Volume 2 Dal vial XVI Secolo</w:t>
      </w:r>
    </w:p>
    <w:p>
      <w:r>
        <w:rPr>
          <w:rFonts w:ascii="宋体" w:hAnsi="宋体" w:eastAsia="宋体"/>
          <w:sz w:val="24"/>
        </w:rPr>
        <w:t>Giuliano Vigini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libro cristiano nella storia della cultura Volume 2 Dal vial XVI Secolo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Giuliano Vigini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VP vita e pensiero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本书出售、求购地址：https://www.jiaokey.com/book/detail/40966251.html</w:t>
      </w:r>
    </w:p>
    <w:p>
      <w:r>
        <w:t>更多相关图书推荐：https://www.jiaokey.com</w:t>
      </w:r>
    </w:p>
    <w:p>
      <w:r>
        <w:t>Giuliano Vigini 其他作品：https://www.jiaokey.com/tag/Giuliano Vigini.html</w:t>
      </w:r>
    </w:p>
    <w:p>
      <w:r>
        <w:t>VP vita e pensiero 出版图书：https://www.jiaokey.com/tag/VP vita e pensiero.html</w:t>
      </w:r>
    </w:p>
    <w:p>
      <w:r>
        <w:t>关键词搜索：https://www.jiaokey.com/tag/Il libro cristiano nella storia della cultura Volume 2 Dal vial XVI Secolo.html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