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Morire per una notte</w:t>
      </w:r>
    </w:p>
    <w:p>
      <w:r>
        <w:rPr>
          <w:rFonts w:ascii="宋体" w:hAnsi="宋体" w:eastAsia="宋体"/>
          <w:sz w:val="24"/>
        </w:rPr>
        <w:t>Giorgio Todde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Morire per una notte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Todde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maestrale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本书出售、求购地址：https://www.jiaokey.com/book/detail/40966229.html</w:t>
      </w:r>
    </w:p>
    <w:p>
      <w:r>
        <w:t>更多相关图书推荐：https://www.jiaokey.com</w:t>
      </w:r>
    </w:p>
    <w:p>
      <w:r>
        <w:t>Giorgio Todde 其他作品：https://www.jiaokey.com/tag/Giorgio Todde.html</w:t>
      </w:r>
    </w:p>
    <w:p>
      <w:r>
        <w:t>Il maestrale 出版图书：https://www.jiaokey.com/tag/Il maestrale.html</w:t>
      </w:r>
    </w:p>
    <w:p>
      <w:r>
        <w:t>关键词搜索：https://www.jiaokey.com/tag/Morire per una notte.html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