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Economia di mercato e democrazia: un rapporto controverso</w:t>
      </w:r>
    </w:p>
    <w:p>
      <w:r>
        <w:rPr>
          <w:rFonts w:ascii="宋体" w:hAnsi="宋体" w:eastAsia="宋体"/>
          <w:sz w:val="24"/>
        </w:rPr>
        <w:t>Raffaele De Mucci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Economia di mercato e democrazia: un rapporto controverso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Raffaele De Mucci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Rubbettino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本书出售、求购地址：https://www.jiaokey.com/book/detail/40966204.html</w:t>
      </w:r>
    </w:p>
    <w:p>
      <w:r>
        <w:t>更多相关图书推荐：https://www.jiaokey.com</w:t>
      </w:r>
    </w:p>
    <w:p>
      <w:r>
        <w:t>Raffaele De Mucci 其他作品：https://www.jiaokey.com/tag/Raffaele De Mucci.html</w:t>
      </w:r>
    </w:p>
    <w:p>
      <w:r>
        <w:t>Rubbettino 出版图书：https://www.jiaokey.com/tag/Rubbettino.html</w:t>
      </w:r>
    </w:p>
    <w:p>
      <w:r>
        <w:t>关键词搜索：https://www.jiaokey.com/tag/Economia di mercato e democrazia: un rapporto controverso.html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