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 Senza Capitale: La crisi del Campidoglio</w:t>
      </w:r>
    </w:p>
    <w:p>
      <w:r>
        <w:rPr>
          <w:rFonts w:ascii="宋体" w:hAnsi="宋体" w:eastAsia="宋体"/>
          <w:sz w:val="24"/>
        </w:rPr>
        <w:t xml:space="preserve"> Roberto Morassut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 Senza Capitale: La crisi del Campidoglio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Roberto Morassut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Ponte Sisto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本书出售、求购地址：https://www.jiaokey.com/book/detail/40966196.html</w:t>
      </w:r>
    </w:p>
    <w:p>
      <w:r>
        <w:t>更多相关图书推荐：https://www.jiaokey.com</w:t>
      </w:r>
    </w:p>
    <w:p>
      <w:r>
        <w:t xml:space="preserve"> Roberto Morassut 其他作品：https://www.jiaokey.com/tag/ Roberto Morassut.html</w:t>
      </w:r>
    </w:p>
    <w:p>
      <w:r>
        <w:t>Ponte Sisto 出版图书：https://www.jiaokey.com/tag/Ponte Sisto.html</w:t>
      </w:r>
    </w:p>
    <w:p>
      <w:r>
        <w:t>关键词搜索：https://www.jiaokey.com/tag/Roma Senza Capitale: La crisi del Campidoglio.html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