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Europa: Dal Trattato di Roma al Trattato di Maastricht</w:t>
      </w:r>
    </w:p>
    <w:p>
      <w:r>
        <w:rPr>
          <w:rFonts w:ascii="宋体" w:hAnsi="宋体" w:eastAsia="宋体"/>
          <w:sz w:val="24"/>
        </w:rPr>
        <w:t>Bruno Visentini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Europa: Dal Trattato di Roma al Trattato di Maastricht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Bruno Visentini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Marsilio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本书出售、求购地址：https://www.jiaokey.com/book/detail/40966189.html</w:t>
      </w:r>
    </w:p>
    <w:p>
      <w:r>
        <w:t>更多相关图书推荐：https://www.jiaokey.com</w:t>
      </w:r>
    </w:p>
    <w:p>
      <w:r>
        <w:t>Bruno Visentini 其他作品：https://www.jiaokey.com/tag/Bruno Visentini.html</w:t>
      </w:r>
    </w:p>
    <w:p>
      <w:r>
        <w:t>Marsilio 出版图书：https://www.jiaokey.com/tag/Marsilio.html</w:t>
      </w:r>
    </w:p>
    <w:p>
      <w:r>
        <w:t>关键词搜索：https://www.jiaokey.com/tag/Europa: Dal Trattato di Roma al Trattato di Maastricht.html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