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normalità negata: racconti</w:t>
      </w:r>
    </w:p>
    <w:p>
      <w:r>
        <w:rPr>
          <w:rFonts w:ascii="宋体" w:hAnsi="宋体" w:eastAsia="宋体"/>
          <w:sz w:val="24"/>
        </w:rPr>
        <w:t>Gordana Grubac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normalità negata: racconti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Gordana Grubac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本书出售、求购地址：https://www.jiaokey.com/book/detail/40966174.html</w:t>
      </w:r>
    </w:p>
    <w:p>
      <w:r>
        <w:t>更多相关图书推荐：https://www.jiaokey.com</w:t>
      </w:r>
    </w:p>
    <w:p>
      <w:r>
        <w:t>Gordana Grubac 其他作品：https://www.jiaokey.com/tag/Gordana Grubac.html</w:t>
      </w:r>
    </w:p>
    <w:p>
      <w:r>
        <w:t>Besa 出版图书：https://www.jiaokey.com/tag/Besa.html</w:t>
      </w:r>
    </w:p>
    <w:p>
      <w:r>
        <w:t>关键词搜索：https://www.jiaokey.com/tag/La normalità negata: racconti.html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