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potere della politica: partiti e Stato in Italia (1945-2015)</w:t>
      </w:r>
    </w:p>
    <w:p>
      <w:r>
        <w:rPr>
          <w:rFonts w:ascii="宋体" w:hAnsi="宋体" w:eastAsia="宋体"/>
          <w:sz w:val="24"/>
        </w:rPr>
        <w:t>Luigi Musella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potere della politica: partiti e Stato in Italia (1945-2015)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Musella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本书出售、求购地址：https://www.jiaokey.com/book/detail/40966169.html</w:t>
      </w:r>
    </w:p>
    <w:p>
      <w:r>
        <w:t>更多相关图书推荐：https://www.jiaokey.com</w:t>
      </w:r>
    </w:p>
    <w:p>
      <w:r>
        <w:t>Luigi Musella 其他作品：https://www.jiaokey.com/tag/Luigi Musella.html</w:t>
      </w:r>
    </w:p>
    <w:p>
      <w:r>
        <w:t>Carocci editore 出版图书：https://www.jiaokey.com/tag/Carocci editore.html</w:t>
      </w:r>
    </w:p>
    <w:p>
      <w:r>
        <w:t>关键词搜索：https://www.jiaokey.com/tag/Il potere della politica: partiti e Stato in Italia (1945-2015).html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