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Voltaire light: il nuovo dizionario filosofico: senza dizionario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Voltaire light: il nuovo dizionario filosofico: senza dizionario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Gorilla sapiens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本书出售、求购地址：https://www.jiaokey.com/book/detail/40966166.html</w:t>
      </w:r>
    </w:p>
    <w:p>
      <w:r>
        <w:t>更多相关图书推荐：https://www.jiaokey.com</w:t>
      </w:r>
    </w:p>
    <w:p>
      <w:r>
        <w:t>Gorilla sapiens 出版图书：https://www.jiaokey.com/tag/Gorilla sapiens.html</w:t>
      </w:r>
    </w:p>
    <w:p>
      <w:r>
        <w:t>关键词搜索：https://www.jiaokey.com/tag/Voltaire light: il nuovo dizionario filosofico: senza dizionario.html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