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ritratto del morto: racconti bizzarri</w:t>
      </w:r>
    </w:p>
    <w:p>
      <w:r>
        <w:rPr>
          <w:rFonts w:ascii="宋体" w:hAnsi="宋体" w:eastAsia="宋体"/>
          <w:sz w:val="24"/>
        </w:rPr>
        <w:t>Daniele Oberto Marrama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ritratto del morto: racconti bizzarri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Daniele Oberto Marrama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Stampa alternativa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本书出售、求购地址：https://www.jiaokey.com/book/detail/40966152.html</w:t>
      </w:r>
    </w:p>
    <w:p>
      <w:r>
        <w:t>更多相关图书推荐：https://www.jiaokey.com</w:t>
      </w:r>
    </w:p>
    <w:p>
      <w:r>
        <w:t>Daniele Oberto Marrama 其他作品：https://www.jiaokey.com/tag/Daniele Oberto Marrama.html</w:t>
      </w:r>
    </w:p>
    <w:p>
      <w:r>
        <w:t>Stampa alternativa 出版图书：https://www.jiaokey.com/tag/Stampa alternativa.html</w:t>
      </w:r>
    </w:p>
    <w:p>
      <w:r>
        <w:t>关键词搜索：https://www.jiaokey.com/tag/Il ritratto del morto: racconti bizzarri.html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