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Realtà naturale e atto di coscienza</w:t>
      </w:r>
    </w:p>
    <w:p>
      <w:r>
        <w:rPr>
          <w:rFonts w:ascii="宋体" w:hAnsi="宋体" w:eastAsia="宋体"/>
          <w:sz w:val="24"/>
        </w:rPr>
        <w:t>Aldo Stella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Realtà naturale e atto di coscienza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Aldo Stella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Guerini e associati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本书出售、求购地址：https://www.jiaokey.com/book/detail/40966148.html</w:t>
      </w:r>
    </w:p>
    <w:p>
      <w:r>
        <w:t>更多相关图书推荐：https://www.jiaokey.com</w:t>
      </w:r>
    </w:p>
    <w:p>
      <w:r>
        <w:t>Aldo Stella 其他作品：https://www.jiaokey.com/tag/Aldo Stella.html</w:t>
      </w:r>
    </w:p>
    <w:p>
      <w:r>
        <w:t>Guerini e associati 出版图书：https://www.jiaokey.com/tag/Guerini e associati.html</w:t>
      </w:r>
    </w:p>
    <w:p>
      <w:r>
        <w:t>关键词搜索：https://www.jiaokey.com/tag/Realtà naturale e atto di coscienza.html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