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Storia della filosofia analitica: dalle origini ai giorni nostri</w:t>
      </w:r>
    </w:p>
    <w:p>
      <w:r>
        <w:rPr>
          <w:rFonts w:ascii="宋体" w:hAnsi="宋体" w:eastAsia="宋体"/>
          <w:sz w:val="24"/>
        </w:rPr>
        <w:t>Paolo Tripodi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Storia della filosofia analitica: dalle origini ai giorni nostri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Tripodi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本书出售、求购地址：https://www.jiaokey.com/book/detail/40966146.html</w:t>
      </w:r>
    </w:p>
    <w:p>
      <w:r>
        <w:t>更多相关图书推荐：https://www.jiaokey.com</w:t>
      </w:r>
    </w:p>
    <w:p>
      <w:r>
        <w:t>Paolo Tripodi 其他作品：https://www.jiaokey.com/tag/Paolo Tripodi.html</w:t>
      </w:r>
    </w:p>
    <w:p>
      <w:r>
        <w:t>Carocci editore 出版图书：https://www.jiaokey.com/tag/Carocci editore.html</w:t>
      </w:r>
    </w:p>
    <w:p>
      <w:r>
        <w:t>关键词搜索：https://www.jiaokey.com/tag/Storia della filosofia analitica: dalle origini ai giorni nostri.html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