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Ghetto Italia: i braccianti stranieri tra caporalato e sfruttamento</w:t>
      </w:r>
    </w:p>
    <w:p>
      <w:r>
        <w:rPr>
          <w:rFonts w:ascii="宋体" w:hAnsi="宋体" w:eastAsia="宋体"/>
          <w:sz w:val="24"/>
        </w:rPr>
        <w:t xml:space="preserve"> Leonardo Palmisano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Ghetto Italia: i braccianti stranieri tra caporalato e sfruttamento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Leonardo Palmisano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Fandango libri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本书出售、求购地址：https://www.jiaokey.com/book/detail/40966143.html</w:t>
      </w:r>
    </w:p>
    <w:p>
      <w:r>
        <w:t>更多相关图书推荐：https://www.jiaokey.com</w:t>
      </w:r>
    </w:p>
    <w:p>
      <w:r>
        <w:t xml:space="preserve"> Leonardo Palmisano 其他作品：https://www.jiaokey.com/tag/ Leonardo Palmisano.html</w:t>
      </w:r>
    </w:p>
    <w:p>
      <w:r>
        <w:t>Fandango libri 出版图书：https://www.jiaokey.com/tag/Fandango libri.html</w:t>
      </w:r>
    </w:p>
    <w:p>
      <w:r>
        <w:t>关键词搜索：https://www.jiaokey.com/tag/Ghetto Italia: i braccianti stranieri tra caporalato e sfruttamento.html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